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书名：明朝那些事儿  第6部·帝国，山雨欲来</w:t>
      </w:r>
    </w:p>
    <w:p>
      <w:r>
        <w:t>作者：当年明月著</w:t>
      </w:r>
    </w:p>
    <w:p>
      <w:r>
        <w:t>出版社：杭州:浙江人民出版社,2011.12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明朝那些事儿  第6部·帝国，山雨欲来 评论地址：https://www.jiaokey.com/book/detail/13661734.html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