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新时期流行手工钩编  帽子与围巾编织实用篇</w:t>
      </w:r>
    </w:p>
    <w:p>
      <w:r>
        <w:rPr>
          <w:rFonts w:ascii="宋体" w:hAnsi="宋体" w:eastAsia="宋体"/>
          <w:sz w:val="24"/>
        </w:rPr>
        <w:t>洋洋编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新时期流行手工钩编  帽子与围巾编织实用篇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本书出售、求购地址：https://www.jiaokey.com/book/detail/13661666.html</w:t>
      </w:r>
    </w:p>
    <w:p>
      <w:r>
        <w:t>更多相关图书推荐：https://www.jiaokey.com</w:t>
      </w:r>
    </w:p>
    <w:p>
      <w:r>
        <w:t>洋洋编 其他作品：https://www.jiaokey.com/tag/洋洋编.html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关键词搜索：https://www.jiaokey.com/tag/新时期流行手工钩编  帽子与围巾编织实用篇.html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