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原始积累启示录  个人财富的正当与非正当聚敛</w:t>
      </w:r>
    </w:p>
    <w:p>
      <w:r>
        <w:rPr>
          <w:rFonts w:ascii="宋体" w:hAnsi="宋体" w:eastAsia="宋体"/>
          <w:sz w:val="24"/>
        </w:rPr>
        <w:t>叶童编著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1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原始积累启示录  个人财富的正当与非正当聚敛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资本原始积累(学科: 研究) 资本原始积累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本书出售、求购地址：https://www.jiaokey.com/book/detail/13661654.html</w:t>
      </w:r>
    </w:p>
    <w:p>
      <w:r>
        <w:t>更多相关图书推荐：https://www.jiaokey.com</w:t>
      </w:r>
    </w:p>
    <w:p>
      <w:r>
        <w:t>叶童编著 其他作品：https://www.jiaokey.com/tag/叶童编著.html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关键词搜索：https://www.jiaokey.com/tag/资本原始积累(学科: 研究) 资本原始积累.html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