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枋电 雾霾 你 从福岛核事故细说能源、环保与工业安全</w:t>
      </w:r>
    </w:p>
    <w:p>
      <w:r>
        <w:rPr>
          <w:rFonts w:ascii="宋体" w:hAnsi="宋体" w:eastAsia="宋体"/>
          <w:sz w:val="24"/>
        </w:rPr>
        <w:t>郭位著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枋电 雾霾 你 从福岛核事故细说能源、环保与工业安全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本书出售、求购地址：https://www.jiaokey.com/book/detail/13661623.html</w:t>
      </w:r>
    </w:p>
    <w:p>
      <w:r>
        <w:t>更多相关图书推荐：https://www.jiaokey.com</w:t>
      </w:r>
    </w:p>
    <w:p>
      <w:r>
        <w:t>郭位著 其他作品：https://www.jiaokey.com/tag/郭位著.html</w:t>
      </w:r>
    </w:p>
    <w:p>
      <w:r>
        <w:t>关键词搜索：https://www.jiaokey.com/tag/枋电 雾霾 你 从福岛核事故细说能源、环保与工业安全.html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