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原位合成碳纳米相增强金属基复合材料</w:t>
      </w:r>
    </w:p>
    <w:p>
      <w:r>
        <w:rPr>
          <w:rFonts w:ascii="宋体" w:hAnsi="宋体" w:eastAsia="宋体"/>
          <w:sz w:val="24"/>
        </w:rPr>
        <w:t>赵乃勤，何春年等编著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原位合成碳纳米相增强金属基复合材料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赵乃勤，何春年等编著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本书出售、求购地址：https://www.jiaokey.com/book/detail/13661621.html</w:t>
      </w:r>
    </w:p>
    <w:p>
      <w:r>
        <w:t>更多相关图书推荐：https://www.jiaokey.com</w:t>
      </w:r>
    </w:p>
    <w:p>
      <w:r>
        <w:t>赵乃勤，何春年等编著 其他作品：https://www.jiaokey.com/tag/赵乃勤，何春年等编著.html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关键词搜索：https://www.jiaokey.com/tag/原位合成碳纳米相增强金属基复合材料.html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