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有生之年非看不可的1001座建筑</w:t>
      </w:r>
    </w:p>
    <w:p>
      <w:r>
        <w:rPr>
          <w:rFonts w:ascii="宋体" w:hAnsi="宋体" w:eastAsia="宋体"/>
          <w:sz w:val="24"/>
        </w:rPr>
        <w:t>马克·欧文（MarkIrving）主编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有生之年非看不可的1001座建筑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马克·欧文（MarkIrving）主编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本书出售、求购地址：https://www.jiaokey.com/book/detail/13661620.html</w:t>
      </w:r>
    </w:p>
    <w:p>
      <w:r>
        <w:t>更多相关图书推荐：https://www.jiaokey.com</w:t>
      </w:r>
    </w:p>
    <w:p>
      <w:r>
        <w:t>马克·欧文（MarkIrving）主编 其他作品：https://www.jiaokey.com/tag/马克·欧文（MarkIrving）主编.html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关键词搜索：https://www.jiaokey.com/tag/有生之年非看不可的1001座建筑.html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