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百吃不厌家常汤煲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百吃不厌家常汤煲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本书出售、求购地址：https://www.jiaokey.com/book/detail/13661593.html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关键词搜索：https://www.jiaokey.com/tag/百吃不厌家常汤煲.html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