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作者:孙野编著</w:t>
      </w:r>
    </w:p>
    <w:p>
      <w:r>
        <w:t>出版社:海口:海南出版社,1997.06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郑成功评论地址：https://www.jiaokey.com/book/detail/13661571.html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