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书名：疯狂的科学  如何制造龙卷风？</w:t>
      </w:r>
    </w:p>
    <w:p>
      <w:r>
        <w:t>作者：（英）奥黑尔著</w:t>
      </w:r>
    </w:p>
    <w:p>
      <w:r>
        <w:t>出版社：长沙:湖南科学技术出版社,2014.10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疯狂的科学  如何制造龙卷风？ 评论地址：https://www.jiaokey.com/book/detail/13661522.html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