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应对气候变化报告  2014  科学认知与政治争锋</w:t>
      </w:r>
    </w:p>
    <w:p>
      <w:r>
        <w:rPr>
          <w:rFonts w:ascii="宋体" w:hAnsi="宋体" w:eastAsia="宋体"/>
          <w:sz w:val="24"/>
        </w:rPr>
        <w:t>王伟光，郑国光主编；潘家华，巢清尘，王谋副主编；胡国权执行副主编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应对气候变化报告  2014  科学认知与政治争锋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王伟光，郑国光主编；潘家华，巢清尘，王谋副主编；胡国权执行副主编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本书出售、求购地址：https://www.jiaokey.com/book/detail/13661510.html</w:t>
      </w:r>
    </w:p>
    <w:p>
      <w:r>
        <w:t>更多相关图书推荐：https://www.jiaokey.com</w:t>
      </w:r>
    </w:p>
    <w:p>
      <w:r>
        <w:t>王伟光，郑国光主编；潘家华，巢清尘，王谋副主编；胡国权执行副主编 其他作品：https://www.jiaokey.com/tag/王伟光，郑国光主编；潘家华，巢清尘，王谋副主编；胡国权执行副主编.html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关键词搜索：https://www.jiaokey.com/tag/应对气候变化报告  2014  科学认知与政治争锋.html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