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书名：别让抑郁害了你  宽怀少怨怼，自性去魔心</w:t>
      </w:r>
    </w:p>
    <w:p>
      <w:r>
        <w:t>作者：程琳著</w:t>
      </w:r>
    </w:p>
    <w:p>
      <w:r>
        <w:t>出版社：北京：中国言实出版社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别让抑郁害了你  宽怀少怨怼，自性去魔心 评论地址：https://www.jiaokey.com/book/detail/13661508.html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