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英汉生命科学与基础医学词汇 第2版=english-chinese dictionary of life science and preclinical medicine</w:t>
      </w:r>
    </w:p>
    <w:p>
      <w:r>
        <w:rPr>
          <w:rFonts w:ascii="宋体" w:hAnsi="宋体" w:eastAsia="宋体"/>
          <w:sz w:val="24"/>
        </w:rPr>
        <w:t>章静波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英汉生命科学与基础医学词汇 第2版=english-chinese dictionary of life science and preclinical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本书出售、求购地址：https://www.jiaokey.com/book/detail/13661497.html</w:t>
      </w:r>
    </w:p>
    <w:p>
      <w:r>
        <w:t>更多相关图书推荐：https://www.jiaokey.com</w:t>
      </w:r>
    </w:p>
    <w:p>
      <w:r>
        <w:t>章静波 其他作品：https://www.jiaokey.com/tag/章静波.html</w:t>
      </w:r>
    </w:p>
    <w:p>
      <w:r>
        <w:t>关键词搜索：https://www.jiaokey.com/tag/英汉生命科学与基础医学词汇 第2版=english-chinese dictionary of life science and preclinical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