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数学分析选讲</w:t>
      </w:r>
    </w:p>
    <w:p>
      <w:r>
        <w:rPr>
          <w:rFonts w:ascii="宋体" w:hAnsi="宋体" w:eastAsia="宋体"/>
          <w:sz w:val="24"/>
        </w:rPr>
        <w:t>任亲谋主编；周焕芹，胡洪萍副主编；任亲谋，胡洪萍，苏忍锁，周焕芹，谢淑翠，汪义瑞，张永锋，赵临龙，赵教练编者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任亲谋主编；周焕芹，胡洪萍副主编；任亲谋，胡洪萍，苏忍锁，周焕芹，谢淑翠，汪义瑞，张永锋，赵临龙，赵教练编者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本书出售、求购地址：https://www.jiaokey.com/book/detail/13661496.html</w:t>
      </w:r>
    </w:p>
    <w:p>
      <w:r>
        <w:t>更多相关图书推荐：https://www.jiaokey.com</w:t>
      </w:r>
    </w:p>
    <w:p>
      <w:r>
        <w:t>任亲谋主编；周焕芹，胡洪萍副主编；任亲谋，胡洪萍，苏忍锁，周焕芹，谢淑翠，汪义瑞，张永锋，赵临龙，赵教练编者 其他作品：https://www.jiaokey.com/tag/任亲谋主编；周焕芹，胡洪萍副主编；任亲谋，胡洪萍，苏忍锁，周焕芹，谢淑翠，汪义瑞，张永锋，赵临龙，赵教练编者.html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关键词搜索：https://www.jiaokey.com/tag/数学分析选讲.html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