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艾滋病的跨区域扩散与统筹治理</w:t>
      </w:r>
    </w:p>
    <w:p>
      <w:r>
        <w:rPr>
          <w:rFonts w:ascii="宋体" w:hAnsi="宋体" w:eastAsia="宋体"/>
          <w:sz w:val="24"/>
        </w:rPr>
        <w:t>刘慧君，肖群鹰著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艾滋病的跨区域扩散与统筹治理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刘慧君，肖群鹰著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本书出售、求购地址：https://www.jiaokey.com/book/detail/13661480.html</w:t>
      </w:r>
    </w:p>
    <w:p>
      <w:r>
        <w:t>更多相关图书推荐：https://www.jiaokey.com</w:t>
      </w:r>
    </w:p>
    <w:p>
      <w:r>
        <w:t>刘慧君，肖群鹰著 其他作品：https://www.jiaokey.com/tag/刘慧君，肖群鹰著.html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关键词搜索：https://www.jiaokey.com/tag/艾滋病的跨区域扩散与统筹治理.html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