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书名：Adobe Photoshop CS6图像设计与制作案例技能实训教程</w:t>
      </w:r>
    </w:p>
    <w:p>
      <w:r>
        <w:t>作者：单立娟，周民，刘珊珊编著</w:t>
      </w:r>
    </w:p>
    <w:p>
      <w:r>
        <w:t>出版社：北京:北京希望电子出版社,2014.01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Adobe Photoshop CS6图像设计与制作案例技能实训教程 评论地址：https://www.jiaokey.com/book/detail/13661455.html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