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圣地光影  西藏摄影旅游指南</w:t>
      </w:r>
    </w:p>
    <w:p>
      <w:r>
        <w:rPr>
          <w:rFonts w:ascii="宋体" w:hAnsi="宋体" w:eastAsia="宋体"/>
          <w:sz w:val="24"/>
        </w:rPr>
        <w:t>卜庆雁，周晏起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圣地光影  西藏摄影旅游指南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卜庆雁，周晏起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本书出售、求购地址：https://www.jiaokey.com/book/detail/13661437.html</w:t>
      </w:r>
    </w:p>
    <w:p>
      <w:r>
        <w:t>更多相关图书推荐：https://www.jiaokey.com</w:t>
      </w:r>
    </w:p>
    <w:p>
      <w:r>
        <w:t>卜庆雁，周晏起 其他作品：https://www.jiaokey.com/tag/卜庆雁，周晏起.html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关键词搜索：https://www.jiaokey.com/tag/圣地光影  西藏摄影旅游指南.html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