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工程材料基础实验指导书  第2版</w:t>
      </w:r>
    </w:p>
    <w:p>
      <w:r>
        <w:rPr>
          <w:rFonts w:ascii="宋体" w:hAnsi="宋体" w:eastAsia="宋体"/>
          <w:sz w:val="24"/>
        </w:rPr>
        <w:t>席生岐主编；顾美转，郝亚明，赵军荣，高圆参编；范群成主审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席生岐主编；顾美转，郝亚明，赵军荣，高圆参编；范群成主审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本书出售、求购地址：https://www.jiaokey.com/book/detail/13661417.html</w:t>
      </w:r>
    </w:p>
    <w:p>
      <w:r>
        <w:t>更多相关图书推荐：https://www.jiaokey.com</w:t>
      </w:r>
    </w:p>
    <w:p>
      <w:r>
        <w:t>席生岐主编；顾美转，郝亚明，赵军荣，高圆参编；范群成主审 其他作品：https://www.jiaokey.com/tag/席生岐主编；顾美转，郝亚明，赵军荣，高圆参编；范群成主审.html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关键词搜索：https://www.jiaokey.com/tag/工程材料基础实验指导书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