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楔横轧理论与成形技术</w:t>
      </w:r>
    </w:p>
    <w:p>
      <w:r>
        <w:rPr>
          <w:rFonts w:ascii="宋体" w:hAnsi="宋体" w:eastAsia="宋体"/>
          <w:sz w:val="24"/>
        </w:rPr>
        <w:t>束学道，VALERYYA.SHCHUKIN，G.KOZHEVNIKOVA，孙宝寿，彭文飞著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楔横轧理论与成形技术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束学道，VALERYYA.SHCHUKIN，G.KOZHEVNIKOVA，孙宝寿，彭文飞著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本书出售、求购地址：https://www.jiaokey.com/book/detail/13661392.html</w:t>
      </w:r>
    </w:p>
    <w:p>
      <w:r>
        <w:t>更多相关图书推荐：https://www.jiaokey.com</w:t>
      </w:r>
    </w:p>
    <w:p>
      <w:r>
        <w:t>束学道，VALERYYA.SHCHUKIN，G.KOZHEVNIKOVA，孙宝寿，彭文飞著 其他作品：https://www.jiaokey.com/tag/束学道，VALERYYA.SHCHUKIN，G.KOZHEVNIKOVA，孙宝寿，彭文飞著.html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关键词搜索：https://www.jiaokey.com/tag/楔横轧理论与成形技术.html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