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作者：杜咏，岳健广主编；白国良主审</w:t>
      </w:r>
    </w:p>
    <w:p>
      <w:r>
        <w:t>出版社：武汉：武汉大学出版社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建筑结构 评论地址：https://www.jiaokey.com/book/detail/13661374.html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