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夜来香开花的时候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夜来香开花的时候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本书出售、求购地址：https://www.jiaokey.com/book/detail/13661357.html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关键词搜索：https://www.jiaokey.com/tag/夜来香开花的时候.html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