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中国社会服务统计资料  2014  汉英对照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中国社会服务统计资料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本书出售、求购地址：https://www.jiaokey.com/book/detail/13661316.html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中国社会服务统计资料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