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曹文轩小说集  红瓦片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曹文轩小说集  红瓦片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本书出售、求购地址：https://www.jiaokey.com/book/detail/13661300.html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关键词搜索：https://www.jiaokey.com/tag/曹文轩小说集  红瓦片.html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