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将遇良才  对手给我的正能量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将遇良才  对手给我的正能量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本书出售、求购地址：https://www.jiaokey.com/book/detail/13661296.html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关键词搜索：https://www.jiaokey.com/tag/将遇良才  对手给我的正能量.html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