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糖尿病吃什么宜忌速查  畅销升级版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糖尿病吃什么宜忌速查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本书出售、求购地址：https://www.jiaokey.com/book/detail/13661260.html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关键词搜索：https://www.jiaokey.com/tag/糖尿病吃什么宜忌速查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