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书名：爸爸妈妈我爱你  触动小学生心灵的100篇亲情故事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爸爸妈妈我爱你  触动小学生心灵的100篇亲情故事 评论地址：https://www.jiaokey.com/book/detail/13661247.html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