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书名：天津方言与津沽文化</w:t>
      </w:r>
    </w:p>
    <w:p>
      <w:r>
        <w:t>作者：谭汝为著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天津方言与津沽文化 评论地址：https://www.jiaokey.com/book/detail/13661240.html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