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新一代高效视频编码H.265/HEVC  原理、标准与实现</w:t>
      </w:r>
    </w:p>
    <w:p>
      <w:r>
        <w:rPr>
          <w:rFonts w:ascii="宋体" w:hAnsi="宋体" w:eastAsia="宋体"/>
          <w:sz w:val="24"/>
        </w:rPr>
        <w:t>万帅，杨付正编著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新一代高效视频编码H.265/HEVC  原理、标准与实现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万帅，杨付正编著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本书出售、求购地址：https://www.jiaokey.com/book/detail/13661231.html</w:t>
      </w:r>
    </w:p>
    <w:p>
      <w:r>
        <w:t>更多相关图书推荐：https://www.jiaokey.com</w:t>
      </w:r>
    </w:p>
    <w:p>
      <w:r>
        <w:t>万帅，杨付正编著 其他作品：https://www.jiaokey.com/tag/万帅，杨付正编著.html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关键词搜索：https://www.jiaokey.com/tag/新一代高效视频编码H.265/HEVC  原理、标准与实现.html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