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书名：跟大厨学做秘制调味料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跟大厨学做秘制调味料 评论地址：https://www.jiaokey.com/book/detail/13661215.html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