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行测终极奥义  2015年江苏公务员考试</w:t>
      </w:r>
    </w:p>
    <w:p>
      <w:r>
        <w:rPr>
          <w:rFonts w:ascii="宋体" w:hAnsi="宋体" w:eastAsia="宋体"/>
          <w:sz w:val="24"/>
        </w:rPr>
        <w:t>寒昕，卧龙光线，简歌编著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行测终极奥义  2015年江苏公务员考试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寒昕，卧龙光线，简歌编著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本书出售、求购地址：https://www.jiaokey.com/book/detail/13661200.html</w:t>
      </w:r>
    </w:p>
    <w:p>
      <w:r>
        <w:t>更多相关图书推荐：https://www.jiaokey.com</w:t>
      </w:r>
    </w:p>
    <w:p>
      <w:r>
        <w:t>寒昕，卧龙光线，简歌编著 其他作品：https://www.jiaokey.com/tag/寒昕，卧龙光线，简歌编著.html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关键词搜索：https://www.jiaokey.com/tag/行测终极奥义  2015年江苏公务员考试.html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