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降灵家族  出道十周年典藏纪念版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降灵家族  出道十周年典藏纪念版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本书出售、求购地址：https://www.jiaokey.com/book/detail/13661185.html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关键词搜索：https://www.jiaokey.com/tag/降灵家族  出道十周年典藏纪念版.html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