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书名：宝宝也是哲学家  学习与思考的惊奇发现</w:t>
      </w:r>
    </w:p>
    <w:p>
      <w:r>
        <w:t>作者：艾莉森·高普尼克（AlisonGopnik）</w:t>
      </w:r>
    </w:p>
    <w:p>
      <w:r>
        <w:t>出版社：杭州:浙江人民出版社,2014.09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宝宝也是哲学家  学习与思考的惊奇发现 评论地址：https://www.jiaokey.com/book/detail/13661170.html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