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诡秘档案  第3部  上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诡秘档案  第3部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本书出售、求购地址：https://www.jiaokey.com/book/detail/13661156.html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关键词搜索：https://www.jiaokey.com/tag/诡秘档案  第3部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