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复杂颈椎疾病的治疗  北美骨科临床</w:t>
      </w:r>
    </w:p>
    <w:p>
      <w:r>
        <w:rPr>
          <w:rFonts w:ascii="宋体" w:hAnsi="宋体" w:eastAsia="宋体"/>
          <w:sz w:val="24"/>
        </w:rPr>
        <w:t>（美）菲利普，（美）卡恩著；薛锋，张长青主译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复杂颈椎疾病的治疗  北美骨科临床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（美）菲利普，（美）卡恩著；薛锋，张长青主译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本书出售、求购地址：https://www.jiaokey.com/book/detail/13661151.html</w:t>
      </w:r>
    </w:p>
    <w:p>
      <w:r>
        <w:t>更多相关图书推荐：https://www.jiaokey.com</w:t>
      </w:r>
    </w:p>
    <w:p>
      <w:r>
        <w:t>（美）菲利普，（美）卡恩著；薛锋，张长青主译 其他作品：https://www.jiaokey.com/tag/（美）菲利普，（美）卡恩著；薛锋，张长青主译.html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关键词搜索：https://www.jiaokey.com/tag/复杂颈椎疾病的治疗  北美骨科临床.html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