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书名：暖心治愈系作家陈保才  愿我们在荒凉的世界温暖相爱</w:t>
      </w:r>
    </w:p>
    <w:p>
      <w:r>
        <w:t>作者：陈保才著</w:t>
      </w:r>
    </w:p>
    <w:p>
      <w:r>
        <w:t>出版社：北京：中华工商联合出版社</w:t>
      </w:r>
    </w:p>
    <w:p>
      <w:r>
        <w:t>出版日期：2014.09</w:t>
      </w:r>
    </w:p>
    <w:p>
      <w:r>
        <w:t>总页数：213</w:t>
      </w:r>
    </w:p>
    <w:p>
      <w:r>
        <w:t>更多请访问教客网: www.jiaokey.com</w:t>
      </w:r>
    </w:p>
    <w:p>
      <w:r>
        <w:t>暖心治愈系作家陈保才  愿我们在荒凉的世界温暖相爱 评论地址：https://www.jiaokey.com/book/detail/13661138.html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