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书名：幼儿情景问答  奇妙的人体健康的饮食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幼儿情景问答  奇妙的人体健康的饮食 评论地址：https://www.jiaokey.com/book/detail/13661136.html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