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（清）曹雪芹，（清）高鹗著；启功主持；张俊，聂石樵，周纪彬等校注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（清）曹雪芹，（清）高鹗著；启功主持；张俊，聂石樵，周纪彬等校注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本书出售、求购地址：https://www.jiaokey.com/book/detail/13661132.html</w:t>
      </w:r>
    </w:p>
    <w:p>
      <w:r>
        <w:t>更多相关图书推荐：https://www.jiaokey.com</w:t>
      </w:r>
    </w:p>
    <w:p>
      <w:r>
        <w:t>（清）曹雪芹，（清）高鹗著；启功主持；张俊，聂石樵，周纪彬等校注 其他作品：https://www.jiaokey.com/tag/（清）曹雪芹，（清）高鹗著；启功主持；张俊，聂石樵，周纪彬等校注.html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