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绝地战神  3  黑暗黎明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绝地战神  3  黑暗黎明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本书出售、求购地址：https://www.jiaokey.com/book/detail/13661103.html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关键词搜索：https://www.jiaokey.com/tag/绝地战神  3  黑暗黎明.html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