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绝秦书  民国十八年  一段尘封近百年的民族历史</w:t>
      </w:r>
    </w:p>
    <w:p>
      <w:r>
        <w:rPr>
          <w:rFonts w:ascii="宋体" w:hAnsi="宋体" w:eastAsia="宋体"/>
          <w:sz w:val="24"/>
        </w:rPr>
        <w:t>张浩文著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绝秦书  民国十八年  一段尘封近百年的民族历史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本书出售、求购地址：https://www.jiaokey.com/book/detail/13661102.html</w:t>
      </w:r>
    </w:p>
    <w:p>
      <w:r>
        <w:t>更多相关图书推荐：https://www.jiaokey.com</w:t>
      </w:r>
    </w:p>
    <w:p>
      <w:r>
        <w:t>张浩文著 其他作品：https://www.jiaokey.com/tag/张浩文著.html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关键词搜索：https://www.jiaokey.com/tag/绝秦书  民国十八年  一段尘封近百年的民族历史.html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