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书名：哈林顿在现金桌  如何玩好无限注德州扑克  第1卷</w:t>
      </w:r>
    </w:p>
    <w:p>
      <w:r>
        <w:t>作者：（美）哈林顿，（美）罗伯特著；孙培源译</w:t>
      </w:r>
    </w:p>
    <w:p>
      <w:r>
        <w:t>出版社：成都:成都时代出版社,2014.09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哈林顿在现金桌  如何玩好无限注德州扑克  第1卷 评论地址：https://www.jiaokey.com/book/detail/13661077.html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