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花家喜事  2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花家喜事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本书出售、求购地址：https://www.jiaokey.com/book/detail/13661075.html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关键词搜索：https://www.jiaokey.com/tag/花家喜事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