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改革开放史研究中的若干重大问题</w:t>
      </w:r>
    </w:p>
    <w:p>
      <w:r>
        <w:rPr>
          <w:rFonts w:ascii="宋体" w:hAnsi="宋体" w:eastAsia="宋体"/>
          <w:sz w:val="24"/>
        </w:rPr>
        <w:t>曹普著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改革开放史研究中的若干重大问题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本书出售、求购地址：https://www.jiaokey.com/book/detail/13661069.html</w:t>
      </w:r>
    </w:p>
    <w:p>
      <w:r>
        <w:t>更多相关图书推荐：https://www.jiaokey.com</w:t>
      </w:r>
    </w:p>
    <w:p>
      <w:r>
        <w:t>曹普著 其他作品：https://www.jiaokey.com/tag/曹普著.html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关键词搜索：https://www.jiaokey.com/tag/改革开放史研究中的若干重大问题.html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