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新编古代汉语  上</w:t>
      </w:r>
    </w:p>
    <w:p>
      <w:r>
        <w:rPr>
          <w:rFonts w:ascii="宋体" w:hAnsi="宋体" w:eastAsia="宋体"/>
          <w:sz w:val="24"/>
        </w:rPr>
        <w:t>周及徐主编；李恕豪，袁雪梅副主编；王玲娟，李恕豪，周及徐等编著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周及徐主编；李恕豪，袁雪梅副主编；王玲娟，李恕豪，周及徐等编著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本书出售、求购地址：https://www.jiaokey.com/book/detail/13661063.html</w:t>
      </w:r>
    </w:p>
    <w:p>
      <w:r>
        <w:t>更多相关图书推荐：https://www.jiaokey.com</w:t>
      </w:r>
    </w:p>
    <w:p>
      <w:r>
        <w:t>周及徐主编；李恕豪，袁雪梅副主编；王玲娟，李恕豪，周及徐等编著 其他作品：https://www.jiaokey.com/tag/周及徐主编；李恕豪，袁雪梅副主编；王玲娟，李恕豪，周及徐等编著.html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