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芦花花和她的孩子们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芦花花和她的孩子们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本书出售、求购地址：https://www.jiaokey.com/book/detail/13661029.html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关键词搜索：https://www.jiaokey.com/tag/芦花花和她的孩子们.html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