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书名：政务微博实战宝典</w:t>
      </w:r>
    </w:p>
    <w:p>
      <w:r>
        <w:t>作者：政务直通车团队著</w:t>
      </w:r>
    </w:p>
    <w:p>
      <w:r>
        <w:t>出版社：北京：新华出版社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政务微博实战宝典 评论地址：https://www.jiaokey.com/book/detail/13661026.html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