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伤口护理  中文翻译版</w:t>
      </w:r>
    </w:p>
    <w:p>
      <w:r>
        <w:rPr>
          <w:rFonts w:ascii="宋体" w:hAnsi="宋体" w:eastAsia="宋体"/>
          <w:sz w:val="24"/>
        </w:rPr>
        <w:t>LippincottWilliams&amp;Wilkins编著；胡月琴，袁媛主译；夏泉源，张静芬主审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伤口护理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LippincottWilliams&amp;Wilkins编著；胡月琴，袁媛主译；夏泉源，张静芬主审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本书出售、求购地址：https://www.jiaokey.com/book/detail/13661009.html</w:t>
      </w:r>
    </w:p>
    <w:p>
      <w:r>
        <w:t>更多相关图书推荐：https://www.jiaokey.com</w:t>
      </w:r>
    </w:p>
    <w:p>
      <w:r>
        <w:t>LippincottWilliams&amp;Wilkins编著；胡月琴，袁媛主译；夏泉源，张静芬主审 其他作品：https://www.jiaokey.com/tag/LippincottWilliams&amp;Wilkins编著；胡月琴，袁媛主译；夏泉源，张静芬主审.html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关键词搜索：https://www.jiaokey.com/tag/伤口护理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