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好宝宝睡前半小时游戏图画书  温情篇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3977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1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977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好宝宝睡前半小时游戏图画书  温情篇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智力游戏-学前教育-教学参考资料-故事课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本书出售、求购地址：https://www.jiaokey.com/book/detail/13661006.html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关键词搜索：https://www.jiaokey.com/tag/智力游戏-学前教育-教学参考资料-故事课.html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