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好宝宝睡前半小时游戏图画书  启智篇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好宝宝睡前半小时游戏图画书  启智篇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本书出售、求购地址：https://www.jiaokey.com/book/detail/13661004.html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关键词搜索：https://www.jiaokey.com/tag/智力游戏-学前教育-教学参考资料-故事课.html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