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书名：最后的雪绒树</w:t>
      </w:r>
    </w:p>
    <w:p>
      <w:r>
        <w:t>作者：毕然著</w:t>
      </w:r>
    </w:p>
    <w:p>
      <w:r>
        <w:t>出版社：沈阳:万卷出版公司,2014.01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最后的雪绒树 评论地址：https://www.jiaokey.com/book/detail/13661000.html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