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书名：房地产公务文书写作</w:t>
      </w:r>
    </w:p>
    <w:p>
      <w:r>
        <w:t>作者：吴绍莲，王忠惠主编；何清清，梁伟业，胥迅副主编；张善强主审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总页数：265</w:t>
      </w:r>
    </w:p>
    <w:p>
      <w:r>
        <w:t>更多请访问教客网: www.jiaokey.com</w:t>
      </w:r>
    </w:p>
    <w:p>
      <w:r>
        <w:t>房地产公务文书写作 评论地址：https://www.jiaokey.com/book/detail/13660991.html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