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上  插图珍藏本</w:t>
      </w:r>
    </w:p>
    <w:p>
      <w:r>
        <w:rPr>
          <w:rFonts w:ascii="宋体" w:hAnsi="宋体" w:eastAsia="宋体"/>
          <w:sz w:val="24"/>
        </w:rPr>
        <w:t>让·雅克·卢梭,陈筱卿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上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让·雅克·卢梭,陈筱卿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9787540468828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本书出售、求购地址：https://www.jiaokey.com/book/detail/13660957.html</w:t>
      </w:r>
    </w:p>
    <w:p>
      <w:r>
        <w:t>更多欧洲文学图书推荐：https://www.jiaokey.com</w:t>
      </w:r>
    </w:p>
    <w:p>
      <w:r>
        <w:t>让·雅克·卢梭,陈筱卿 其他作品：https://www.jiaokey.com/tag/让·雅克·卢梭,陈筱卿.html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关键词搜索：https://www.jiaokey.com/tag/自传体小说-法国-近代.html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